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Imposing the federal prohibition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Restricts the ability of individuals to bring suit against states in federal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for citizens of the District of Columbia to vote for the President and Vice President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Deals with issues related to presidential succession and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Sets forth rights related to criminal prosecutions.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Enforced the notion that “each man’s home is his castle”, secure from unreasonable searches and seizures of property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Creates a number of rights to both civil and criminal proceedings.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Prohibits the involuntary quartering of soldiers in private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Codifies the right to a jury trial in certain civil cases and inhibits courts from overturning a jury's findings of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Prohibits the states and the federal government from using age as a reason for denying the right to vote to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Abolished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Limiting number of terms the president can serve.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Addresses a lot about citizenship and the rights of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Prohibits any law that increases or decreases the salary of members of Congress from taking effect until the start of the next term of office for Representatives.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Guarantees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Prohibited the federal and state governments from imposing poll taxes before a citizen can participate in a federal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Senate of the United States shall be composed of two Senators from each state, elected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Prohibits cruel and unusual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procedure for electing president and vice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Prohibits the states and the federal government from denying the right to vote to citizens of the United States on the basis of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Addresses rights, retained by the people, that are not specifically enumerated in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Powers reserved to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Providing the repeal of the 18th amendment.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Prohibits the federal government and each state from denying a citizen the right to vote based on that citizen's race, color, or past condition of servitude.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Moved the beginning and ending of the terms of the president and vice president from March 4 to January 20, and of members of Congress from March 4 to January 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2021-10-11T01:04:20Z</dcterms:created>
  <dcterms:modified xsi:type="dcterms:W3CDTF">2021-10-11T01:04:20Z</dcterms:modified>
</cp:coreProperties>
</file>