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Amendments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citizen in one state can't sue another state government in federal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congress and staes can't vote in federal elections on payment of a poll tax or any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revoke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president can serve more then two 4 year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inheriting a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government can collect tax's from your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repealed the 18 amendment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citizenship rights and equal protection of the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alcohol can't be sold or transported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presidential disability and succession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to be 18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moved the beginning and end of terms for the president, vice president, and members of crongress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slavery is not allowed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rid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can't increase or decrease the salsry of congress members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extends the rights to vote in the presidential 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ahave the right to vote regardless of gender, race, and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women have to right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election of the president and vice presdient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 senators per state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Amendments </dc:title>
  <dcterms:created xsi:type="dcterms:W3CDTF">2021-10-11T01:02:58Z</dcterms:created>
  <dcterms:modified xsi:type="dcterms:W3CDTF">2021-10-11T01:02:58Z</dcterms:modified>
</cp:coreProperties>
</file>