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Abolished poll taxes in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power towards the state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all your rights even though it’s not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Abolished slavery and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of speech, freedom of religion, freedom of the press, freedom to petition and freedom to assemble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Prevents soldiers from entering your house without consent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not testify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Guaranteed a speedy trial by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cruel and unusual punishments and excessive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civil cases to be tried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government from unreasonable search and seizure; without a search warrant from a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</dc:title>
  <dcterms:created xsi:type="dcterms:W3CDTF">2021-10-11T01:04:38Z</dcterms:created>
  <dcterms:modified xsi:type="dcterms:W3CDTF">2021-10-11T01:04:38Z</dcterms:modified>
</cp:coreProperties>
</file>