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amendment gives you the right of speech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amendment prohibits the government from imposing excessive bail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gives men the right to vote no matter the color or race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ended slavery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amendement gives you the right to a speedy trial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prohibits the transportation or sale of liquors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amendments gives woman the right to vote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amendment has the right for search and seizure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give people the right of silence during a trial?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has adress rights?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</dc:title>
  <dcterms:created xsi:type="dcterms:W3CDTF">2021-10-11T01:04:41Z</dcterms:created>
  <dcterms:modified xsi:type="dcterms:W3CDTF">2021-10-11T01:04:41Z</dcterms:modified>
</cp:coreProperties>
</file>