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amendment guarantees due process and prohibits double jeopardy?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19th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amendment prohibits excessive bail, excessive fines, and cruel and unusual punishments?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9th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amendment protects the rights of the people that are not specifically mentioned in the constitution?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10th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provides the accused a right to a public and speedy trial in criminal prosecutions?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16th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amendment repeals the 18th amendment?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2nd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amendment sets a term limit for the President?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3rd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deals with presidential succession and disability, as well as vice-presidential vacancies?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18th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prohibits salary increases or decreases for members of Congress to take effect until an election of Representatives has intervened?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25th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amendment allows Congress to levy an income tax?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21st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amendment prohibits the quartering of soldiers in private homes during peacetime, without consent?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6th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amendment establishes the beginning and ending of the terms for the President, Vice President, Senators, and Representatives?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13th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amendment provides states with sovereign immunity from suits made by citizens of other states, in federal court?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5th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amendment prohibits any U.S. citizens from being denied the right to vote based on sex?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23rd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amendment allows citizens in the District of Columbia to vote for President and Vice President?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22nd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amendment provides a broad definition of citizenship and guarantees all citizens due process and equal protection of the laws?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24th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amendment reserves certain powers for the States or the people?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12th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amendment prohibits the government from denying a citizen the right to vote based on their race, color, or previous condition of servitude?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27th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amendment abolishes slavery and involuntary servitude?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7th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amendment preserves the right to a trial by jury in civil cases?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17th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amendment prohibits poll taxes?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20th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amendment establishes the direct election of U.S. Senators by popular vote?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14th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amendment protects the right of people to keep and bear arms?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8th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amendment provides the procedures for electing the President and the Vice-President?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11th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amendment prohibits the manufacture, sale, or transportation of intoxicating liquors?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15th Amendment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</dc:title>
  <dcterms:created xsi:type="dcterms:W3CDTF">2021-11-24T03:32:42Z</dcterms:created>
  <dcterms:modified xsi:type="dcterms:W3CDTF">2021-11-24T03:32:42Z</dcterms:modified>
</cp:coreProperties>
</file>