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Amendments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second amendment protects your right to own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because of the sixth amendment, you have the right to have what represent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branch of government interpret laws?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23 amendment gave what territory the right to vote?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seventh amendment incorporates court cases of this kind?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one thing that the first amendment protects?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because of the nineteenth amendment, women were given the right to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because of the fifth amendment, you cannot be charges twice for a single crime, this is called double ________?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because of the third amendment, you do not have to house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fourth amendment protects you from unwarranted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eighteenth amendment made alcohol illegal, this was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branch of government that enforces the laws?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branch of government is headed by the speaker of the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thirteenth amendment abolished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because of the eighth amendment, you are given the right to pay what?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Amendments </dc:title>
  <dcterms:created xsi:type="dcterms:W3CDTF">2021-10-11T01:03:39Z</dcterms:created>
  <dcterms:modified xsi:type="dcterms:W3CDTF">2021-10-11T01:03:39Z</dcterms:modified>
</cp:coreProperties>
</file>