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Police need this in order to obtain a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remain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Guarantees the right to a jury in civil trials over $20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 Year Olds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cannot be denied the right to vote based on the color of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cruel or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of the government to seize private property for public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have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State's have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Establishes presidential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protection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Presidents can only serve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an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unreasonable searches or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Quartering of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Cross Word Puzzle</dc:title>
  <dcterms:created xsi:type="dcterms:W3CDTF">2021-10-11T01:04:23Z</dcterms:created>
  <dcterms:modified xsi:type="dcterms:W3CDTF">2021-10-11T01:04:23Z</dcterms:modified>
</cp:coreProperties>
</file>