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Amendments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about because of the Election of 1800 (Electoral College casts one vote for President and one for VP)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can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Slavery is abolished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Vice President takes over if the President can no longer 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Congress raises salary, doesn’t take effect until next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of religion, speech, press, assembly, &amp; petition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African-Americans can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 tax is banned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can only serve 2 terms or 10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Repealed the 18th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Citizen of Ohio cannot sue another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a citizen if you are born in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 year olds can vote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search and seizure unless there is a warrant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double jeopardy or self-incrimination and right to grand jury indictment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 to a fair trial, lawyer, and can question witnesses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cruel and unusual punishment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Review</dc:title>
  <dcterms:created xsi:type="dcterms:W3CDTF">2021-10-11T01:04:03Z</dcterms:created>
  <dcterms:modified xsi:type="dcterms:W3CDTF">2021-10-11T01:04:03Z</dcterms:modified>
</cp:coreProperties>
</file>