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elect    </w:t>
      </w:r>
      <w:r>
        <w:t xml:space="preserve">   equal    </w:t>
      </w:r>
      <w:r>
        <w:t xml:space="preserve">   freedom    </w:t>
      </w:r>
      <w:r>
        <w:t xml:space="preserve">   speech    </w:t>
      </w:r>
      <w:r>
        <w:t xml:space="preserve">   ratify    </w:t>
      </w:r>
      <w:r>
        <w:t xml:space="preserve">   protect    </w:t>
      </w:r>
      <w:r>
        <w:t xml:space="preserve">   state    </w:t>
      </w:r>
      <w:r>
        <w:t xml:space="preserve">   citizens    </w:t>
      </w:r>
      <w:r>
        <w:t xml:space="preserve">   rights    </w:t>
      </w:r>
      <w:r>
        <w:t xml:space="preserve">   amendment    </w:t>
      </w:r>
      <w:r>
        <w:t xml:space="preserve">   prohibition    </w:t>
      </w:r>
      <w:r>
        <w:t xml:space="preserve">   congress    </w:t>
      </w:r>
      <w:r>
        <w:t xml:space="preserve">   vote    </w:t>
      </w:r>
      <w:r>
        <w:t xml:space="preserve">   president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Word Search</dc:title>
  <dcterms:created xsi:type="dcterms:W3CDTF">2021-10-11T01:03:08Z</dcterms:created>
  <dcterms:modified xsi:type="dcterms:W3CDTF">2021-10-11T01:03:08Z</dcterms:modified>
</cp:coreProperties>
</file>