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Amendments and Levels of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Bail and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Judicial branch contains the _______ courts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Right to a speedy, fair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 tax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Congress is in the _________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president and vice president are in the ________ branch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Women's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House of _____________ is in the Legislative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lowers voting age to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women can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abolished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 of prohibition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Legislative branch also includes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Limitations on _____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there is a ____ on presidential terms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Amendments and Levels of Government</dc:title>
  <dcterms:created xsi:type="dcterms:W3CDTF">2021-10-11T01:04:01Z</dcterms:created>
  <dcterms:modified xsi:type="dcterms:W3CDTF">2021-10-11T01:04:01Z</dcterms:modified>
</cp:coreProperties>
</file>