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Amendment _____________ gave the right to vote to anyone age 18 years or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________________says that citizens do not have to house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____________ says that an person accused of a crime has the right to a fair and speedy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document signed by a judge that is needed in order to search a person accused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_____________________amendment provides for freedom of speech and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Constituional ______________________ state the rights of all United States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Amendment _________ said no one can be prevented from voting based on race, color, or creed.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Amendment _________________________made it illegal to charge a tax for right to vote.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accused of a crime you have the right to a jury of your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_______________amendment says that someone accused of a crime can not be forced to admit they are guilty of a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 ____ ____________are the first ten amendments of the Constitution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____________________ gave women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__________________says that the government can not inflict cruel or unusual punishment for a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__________________says that if you are born or naturalized in the U.S. , then you are a citizen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 amendment prevents illegal searches and seizures.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Gun control debates are related to the __________________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Amendment _____________________ abolished slavery.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</dc:title>
  <dcterms:created xsi:type="dcterms:W3CDTF">2021-10-11T01:03:47Z</dcterms:created>
  <dcterms:modified xsi:type="dcterms:W3CDTF">2021-10-11T01:03:47Z</dcterms:modified>
</cp:coreProperties>
</file>