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amendment has 5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can create their own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rights can't be taken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have a speedy trial!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Civil court or go to court for other things other than crime. Example: 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the right to bail, but no excessive bail.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don't HAVE to house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must have a search warrant, they must invite you in, or you must have probable cause.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have guns.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have the right to life, liberty, and property.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</dc:title>
  <dcterms:created xsi:type="dcterms:W3CDTF">2021-10-11T01:03:55Z</dcterms:created>
  <dcterms:modified xsi:type="dcterms:W3CDTF">2021-10-11T01:03:55Z</dcterms:modified>
</cp:coreProperties>
</file>