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rights are in the first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gets say if the federal government doesn't?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do you get a lawyer in when crime is commited?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amendment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in the right to bear arms and have a militia?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______ can't be removed.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amendment 6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have the right to search with a warrant, you invite them in, and______.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right to remain silent which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is they can't search without a warrant or approval?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excessive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2021-10-11T01:03:57Z</dcterms:created>
  <dcterms:modified xsi:type="dcterms:W3CDTF">2021-10-11T01:03:57Z</dcterms:modified>
</cp:coreProperties>
</file>