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Amendments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compensation    </w:t>
      </w:r>
      <w:r>
        <w:t xml:space="preserve">   eighteen    </w:t>
      </w:r>
      <w:r>
        <w:t xml:space="preserve">   Succession    </w:t>
      </w:r>
      <w:r>
        <w:t xml:space="preserve">   Poll Tax    </w:t>
      </w:r>
      <w:r>
        <w:t xml:space="preserve">   Washington DC    </w:t>
      </w:r>
      <w:r>
        <w:t xml:space="preserve">   term limit    </w:t>
      </w:r>
      <w:r>
        <w:t xml:space="preserve">   lame duck    </w:t>
      </w:r>
      <w:r>
        <w:t xml:space="preserve">   prohibition    </w:t>
      </w:r>
      <w:r>
        <w:t xml:space="preserve">   senators    </w:t>
      </w:r>
      <w:r>
        <w:t xml:space="preserve">   income tax    </w:t>
      </w:r>
      <w:r>
        <w:t xml:space="preserve">   suffrage    </w:t>
      </w:r>
      <w:r>
        <w:t xml:space="preserve">   African American    </w:t>
      </w:r>
      <w:r>
        <w:t xml:space="preserve">   slavery    </w:t>
      </w:r>
      <w:r>
        <w:t xml:space="preserve">   electoral college    </w:t>
      </w:r>
      <w:r>
        <w:t xml:space="preserve">   suits    </w:t>
      </w:r>
      <w:r>
        <w:t xml:space="preserve">   reserved    </w:t>
      </w:r>
      <w:r>
        <w:t xml:space="preserve">   enumerated    </w:t>
      </w:r>
      <w:r>
        <w:t xml:space="preserve">   punishment    </w:t>
      </w:r>
      <w:r>
        <w:t xml:space="preserve">   common law    </w:t>
      </w:r>
      <w:r>
        <w:t xml:space="preserve">   due process    </w:t>
      </w:r>
      <w:r>
        <w:t xml:space="preserve">   bear arms    </w:t>
      </w:r>
      <w:r>
        <w:t xml:space="preserve">   double jeopardy    </w:t>
      </w:r>
      <w:r>
        <w:t xml:space="preserve">   quartering    </w:t>
      </w:r>
      <w:r>
        <w:t xml:space="preserve">   warrant    </w:t>
      </w:r>
      <w:r>
        <w:t xml:space="preserve">   petition    </w:t>
      </w:r>
      <w:r>
        <w:t xml:space="preserve">   assembly    </w:t>
      </w:r>
      <w:r>
        <w:t xml:space="preserve">   press    </w:t>
      </w:r>
      <w:r>
        <w:t xml:space="preserve">   religion    </w:t>
      </w:r>
      <w:r>
        <w:t xml:space="preserve">   speech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Amendments</dc:title>
  <dcterms:created xsi:type="dcterms:W3CDTF">2021-10-11T01:02:50Z</dcterms:created>
  <dcterms:modified xsi:type="dcterms:W3CDTF">2021-10-11T01:02:50Z</dcterms:modified>
</cp:coreProperties>
</file>