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Women's Right to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 to Vote Not Denied 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Limit Congression Pay 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Prohibition of 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Non-Enumerated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Pres. Succession &amp; Disability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Electoral Votes for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Ends 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Unreasonable Search/Seizures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 to Vote at Age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Lawsuits Against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Quartering of Soldiers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States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Bans the Poll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Right to Bear 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Income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Electing Pres. &amp; V.President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Trial By Jury Civil Cases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Due Process of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 to Fair 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Cruel &amp; Unusual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Equal Protection of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Repeal of Prohibition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24th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Direct Election of Senators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25th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Presidential Term Limit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26th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Presidential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2021-10-11T01:04:02Z</dcterms:created>
  <dcterms:modified xsi:type="dcterms:W3CDTF">2021-10-11T01:04:02Z</dcterms:modified>
</cp:coreProperties>
</file>