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Amendment protects against cruel and unusual punishment?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Amendment 9 states that peoples rights are not limited to those mentioned in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Privacy in regards to the law, is protected by this Amendment? (Search and Seizure)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5th Amendment protects against this type of jeopardy?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According to the Second Amendment, one of these is necessary to the security of a free state?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Fourth Amendment protects citizens from this cruel act, used the British?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Amendment in the Bill of Rights Protects against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jury trial is provided for in cases over this amount of money? (dollars)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Miranda Rights derive from this Amendment?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1st Amendment protects the freedom of Religion, Assembly, Petition, Press, and ?</w:t>
            </w:r>
          </w:p>
        </w:tc>
      </w:tr>
    </w:tbl>
    <w:p>
      <w:pPr>
        <w:pStyle w:val="WordBankMedium"/>
      </w:pPr>
      <w:r>
        <w:t xml:space="preserve">   Speech    </w:t>
      </w:r>
      <w:r>
        <w:t xml:space="preserve">   Double    </w:t>
      </w:r>
      <w:r>
        <w:t xml:space="preserve">   Militia    </w:t>
      </w:r>
      <w:r>
        <w:t xml:space="preserve">   Quarteringoftroops    </w:t>
      </w:r>
      <w:r>
        <w:t xml:space="preserve">   Eight    </w:t>
      </w:r>
      <w:r>
        <w:t xml:space="preserve">   Three    </w:t>
      </w:r>
      <w:r>
        <w:t xml:space="preserve">   twenty    </w:t>
      </w:r>
      <w:r>
        <w:t xml:space="preserve">   six    </w:t>
      </w:r>
      <w:r>
        <w:t xml:space="preserve">    Constitution    </w:t>
      </w:r>
      <w:r>
        <w:t xml:space="preserve">   FederalGovernment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</dc:title>
  <dcterms:created xsi:type="dcterms:W3CDTF">2021-10-11T01:04:04Z</dcterms:created>
  <dcterms:modified xsi:type="dcterms:W3CDTF">2021-10-11T01:04:04Z</dcterms:modified>
</cp:coreProperties>
</file>