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Amendments to the Constitution &amp; The Government Branches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Section 1 of Relations among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on State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 Election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Section 3 of the 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Bail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"___________"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Abolition of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Elections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Section 4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Section 1 of the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Suits against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Religious and Political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Women's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to the Constitution &amp; The Government Branches</dc:title>
  <dcterms:created xsi:type="dcterms:W3CDTF">2021-10-11T01:03:58Z</dcterms:created>
  <dcterms:modified xsi:type="dcterms:W3CDTF">2021-10-11T01:03:58Z</dcterms:modified>
</cp:coreProperties>
</file>