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AmeriTowne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mayor    </w:t>
      </w:r>
      <w:r>
        <w:t xml:space="preserve">   judge    </w:t>
      </w:r>
      <w:r>
        <w:t xml:space="preserve">   consumer    </w:t>
      </w:r>
      <w:r>
        <w:t xml:space="preserve">   economy    </w:t>
      </w:r>
      <w:r>
        <w:t xml:space="preserve">   service    </w:t>
      </w:r>
      <w:r>
        <w:t xml:space="preserve">   gods    </w:t>
      </w:r>
      <w:r>
        <w:t xml:space="preserve">   investment    </w:t>
      </w:r>
      <w:r>
        <w:t xml:space="preserve">   college    </w:t>
      </w:r>
      <w:r>
        <w:t xml:space="preserve">   containershop    </w:t>
      </w:r>
      <w:r>
        <w:t xml:space="preserve">   parcel    </w:t>
      </w:r>
      <w:r>
        <w:t xml:space="preserve">   signprint    </w:t>
      </w:r>
      <w:r>
        <w:t xml:space="preserve">   fitnesscenter    </w:t>
      </w:r>
      <w:r>
        <w:t xml:space="preserve">   newspaper    </w:t>
      </w:r>
      <w:r>
        <w:t xml:space="preserve">   medicalcenter    </w:t>
      </w:r>
      <w:r>
        <w:t xml:space="preserve">   utilitycompany    </w:t>
      </w:r>
      <w:r>
        <w:t xml:space="preserve">   market    </w:t>
      </w:r>
      <w:r>
        <w:t xml:space="preserve">   townehall    </w:t>
      </w:r>
      <w:r>
        <w:t xml:space="preserve">   radiostation    </w:t>
      </w:r>
      <w:r>
        <w:t xml:space="preserve">   warehouse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AmeriTowne</dc:title>
  <dcterms:created xsi:type="dcterms:W3CDTF">2021-10-11T01:06:14Z</dcterms:created>
  <dcterms:modified xsi:type="dcterms:W3CDTF">2021-10-11T01:06:14Z</dcterms:modified>
</cp:coreProperties>
</file>