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lacking natural structures and relatively empty.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river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(bird) that represents this country; what is the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states are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highest MTN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Western United States mountain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America's currency?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multicultural.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regions are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Another name commonly used for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Common name for the leader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landscape often found in western/ midwest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native americans, (indigenous people) used every part of this animal to survive, and they followed them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America referred to this when first discovered.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</dc:title>
  <dcterms:created xsi:type="dcterms:W3CDTF">2021-10-11T01:04:33Z</dcterms:created>
  <dcterms:modified xsi:type="dcterms:W3CDTF">2021-10-11T01:04:33Z</dcterms:modified>
</cp:coreProperties>
</file>