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</w:t>
      </w:r>
    </w:p>
    <w:p>
      <w:pPr>
        <w:pStyle w:val="Questions"/>
      </w:pPr>
      <w:r>
        <w:t xml:space="preserve">1. ENW OKYR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ANS ODEGI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OACIINALRF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DAASLL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ANS RAOINCSFC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WEN OELSNAR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SAANT OAMNIC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LUIAMB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IOGNASWTNH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GIAHOCC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CSAABAALS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OONUULLH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TASELET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OWIA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2021-10-11T01:04:38Z</dcterms:created>
  <dcterms:modified xsi:type="dcterms:W3CDTF">2021-10-11T01:04:38Z</dcterms:modified>
</cp:coreProperties>
</file>