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texas    </w:t>
      </w:r>
      <w:r>
        <w:t xml:space="preserve">   oregon    </w:t>
      </w:r>
      <w:r>
        <w:t xml:space="preserve">   south carolina    </w:t>
      </w:r>
      <w:r>
        <w:t xml:space="preserve">   vermont    </w:t>
      </w:r>
      <w:r>
        <w:t xml:space="preserve">   tennessee    </w:t>
      </w:r>
      <w:r>
        <w:t xml:space="preserve">   oklahoma    </w:t>
      </w:r>
      <w:r>
        <w:t xml:space="preserve">   new jersey    </w:t>
      </w:r>
      <w:r>
        <w:t xml:space="preserve">   new mexico    </w:t>
      </w:r>
      <w:r>
        <w:t xml:space="preserve">   Washington    </w:t>
      </w:r>
      <w:r>
        <w:t xml:space="preserve">   New york    </w:t>
      </w:r>
      <w:r>
        <w:t xml:space="preserve">   ohio    </w:t>
      </w:r>
      <w:r>
        <w:t xml:space="preserve">   kentucky    </w:t>
      </w:r>
      <w:r>
        <w:t xml:space="preserve">   Colorado    </w:t>
      </w:r>
      <w:r>
        <w:t xml:space="preserve">   ARIZONA    </w:t>
      </w:r>
      <w:r>
        <w:t xml:space="preserve">   ALABAMA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</dc:title>
  <dcterms:created xsi:type="dcterms:W3CDTF">2021-10-11T01:04:40Z</dcterms:created>
  <dcterms:modified xsi:type="dcterms:W3CDTF">2021-10-11T01:04:40Z</dcterms:modified>
</cp:coreProperties>
</file>