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And blue    </w:t>
      </w:r>
      <w:r>
        <w:t xml:space="preserve">   Backroads    </w:t>
      </w:r>
      <w:r>
        <w:t xml:space="preserve">   Blowing Smoke    </w:t>
      </w:r>
      <w:r>
        <w:t xml:space="preserve">   Blue    </w:t>
      </w:r>
      <w:r>
        <w:t xml:space="preserve">   Concrete Jungle    </w:t>
      </w:r>
      <w:r>
        <w:t xml:space="preserve">   Dear Topanga    </w:t>
      </w:r>
      <w:r>
        <w:t xml:space="preserve">   Dodge    </w:t>
      </w:r>
      <w:r>
        <w:t xml:space="preserve">   Dot    </w:t>
      </w:r>
      <w:r>
        <w:t xml:space="preserve">   Flag    </w:t>
      </w:r>
      <w:r>
        <w:t xml:space="preserve">   Ford    </w:t>
      </w:r>
      <w:r>
        <w:t xml:space="preserve">   Guitar    </w:t>
      </w:r>
      <w:r>
        <w:t xml:space="preserve">   Gym    </w:t>
      </w:r>
      <w:r>
        <w:t xml:space="preserve">   Her    </w:t>
      </w:r>
      <w:r>
        <w:t xml:space="preserve">   I Get High    </w:t>
      </w:r>
      <w:r>
        <w:t xml:space="preserve">   Independent artist    </w:t>
      </w:r>
      <w:r>
        <w:t xml:space="preserve">   It's a Banger Boyz    </w:t>
      </w:r>
      <w:r>
        <w:t xml:space="preserve">   Living the dream    </w:t>
      </w:r>
      <w:r>
        <w:t xml:space="preserve">   Music    </w:t>
      </w:r>
      <w:r>
        <w:t xml:space="preserve">   Nashville    </w:t>
      </w:r>
      <w:r>
        <w:t xml:space="preserve">   Netflix    </w:t>
      </w:r>
      <w:r>
        <w:t xml:space="preserve">   Pateron    </w:t>
      </w:r>
      <w:r>
        <w:t xml:space="preserve">   Red    </w:t>
      </w:r>
      <w:r>
        <w:t xml:space="preserve">   Reload    </w:t>
      </w:r>
      <w:r>
        <w:t xml:space="preserve">   Songwriting    </w:t>
      </w:r>
      <w:r>
        <w:t xml:space="preserve">   South West Virginia    </w:t>
      </w:r>
      <w:r>
        <w:t xml:space="preserve">   Steal My Kiss    </w:t>
      </w:r>
      <w:r>
        <w:t xml:space="preserve">   Taylor    </w:t>
      </w:r>
      <w:r>
        <w:t xml:space="preserve">   These Hands    </w:t>
      </w:r>
      <w:r>
        <w:t xml:space="preserve">   Tie Me Down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</dc:title>
  <dcterms:created xsi:type="dcterms:W3CDTF">2021-10-11T01:03:27Z</dcterms:created>
  <dcterms:modified xsi:type="dcterms:W3CDTF">2021-10-11T01:03:27Z</dcterms:modified>
</cp:coreProperties>
</file>