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parades    </w:t>
      </w:r>
      <w:r>
        <w:t xml:space="preserve">   visitors    </w:t>
      </w:r>
      <w:r>
        <w:t xml:space="preserve">   universal studios    </w:t>
      </w:r>
      <w:r>
        <w:t xml:space="preserve">   epcot    </w:t>
      </w:r>
      <w:r>
        <w:t xml:space="preserve">   airline    </w:t>
      </w:r>
      <w:r>
        <w:t xml:space="preserve">   themeparks    </w:t>
      </w:r>
      <w:r>
        <w:t xml:space="preserve">   family    </w:t>
      </w:r>
      <w:r>
        <w:t xml:space="preserve">   disney    </w:t>
      </w:r>
      <w:r>
        <w:t xml:space="preserve">   miami    </w:t>
      </w:r>
      <w:r>
        <w:t xml:space="preserve">   mr toad    </w:t>
      </w:r>
      <w:r>
        <w:t xml:space="preserve">   rollercoaster    </w:t>
      </w:r>
      <w:r>
        <w:t xml:space="preserve">   mako    </w:t>
      </w:r>
      <w:r>
        <w:t xml:space="preserve">   disneyland    </w:t>
      </w:r>
      <w:r>
        <w:t xml:space="preserve">   seaworld    </w:t>
      </w:r>
      <w:r>
        <w:t xml:space="preserve">   florida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</dc:title>
  <dcterms:created xsi:type="dcterms:W3CDTF">2021-10-11T01:03:56Z</dcterms:created>
  <dcterms:modified xsi:type="dcterms:W3CDTF">2021-10-11T01:03:56Z</dcterms:modified>
</cp:coreProperties>
</file>