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 Becomes a World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or process of incorporating a territory into an existing country or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 tactics used in the Spanish and Cuba war that wore out the soldires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U.S pineapple mogol who was elected "President" of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treaty between the U.S and Spain that ended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disease carried by female misquitoes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U.S President who began imperialism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explosive device usually hidden in a concealed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nonfiction literary piece that forms part of a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Assistant Secretary of the Navy; Head of the Rough Riders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systematic publicizing of a given doctrine or of views expressing outlandish views or interests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king or queen in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Journalism that exaggerates the news to make it more interesting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Members of a U.S calvary, organized by Roosevelt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monarch of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U.S President who opposed annexation on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policy of remaining focused on one's own country rather than becoming involved in the affairs of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principle of U.S policy originated by president James Monroe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Political Comics made to show the opinion of the cartoonist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caption, title, or summarizing words of a newspaper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Navy Admeral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the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article that expresses the opinion of the 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Title of a newspaper underline which is usually a tagline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expansion of a country by colonizing weaker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ciar-shaped, self-propelled underwater projectile launched from a ship and designed detonate on contact with with its target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Becomes a World Power</dc:title>
  <dcterms:created xsi:type="dcterms:W3CDTF">2021-10-11T01:03:49Z</dcterms:created>
  <dcterms:modified xsi:type="dcterms:W3CDTF">2021-10-11T01:03:49Z</dcterms:modified>
</cp:coreProperties>
</file>