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 Becomes an Industrial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labor union composed of workers in various trades and crafts within one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Theory that individuals apply to the same natural selection that plants and animals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Deadliest factory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arbitrator to settle a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Negotiation between employees and employers to settle an agreeable wage.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Labor union consisting of people with the same work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employee agrees to the conditions of its employers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labor federation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Laws to promote the National Grange of the Order of Patrons Husbandry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company buys out all of its opponents.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company buys out all of its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protesting their work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Federation of Labor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Becomes an Industrial Nation</dc:title>
  <dcterms:created xsi:type="dcterms:W3CDTF">2021-10-11T01:03:40Z</dcterms:created>
  <dcterms:modified xsi:type="dcterms:W3CDTF">2021-10-11T01:03:40Z</dcterms:modified>
</cp:coreProperties>
</file>