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America Before Columbus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member of an American Indian people of Yucatán and adjacent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ancient Inca device for recording information, consisting of variously colored threads knotted in different 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the location where Mississippian culture thrived before European explorers landed in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American Indian settlement of the southwestern US, especially one consisting of multistoried adobe houses built by the Pueblo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region and cultural area in the Americas, extending approximately from central Mexico to Belize, Guatemala, El Salvador, Honduras, Nicaragua, and northern Costa 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member of a South American Indian people living in the central Andes before the Spanish conquest.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member of a prehistoric people who established what was probably the first Meso-American civilization.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tribes including originally the Mohawk, Oneida, Onondaga, Cayuga and Seneca (the Five Nations); after 1722 they were joined by the Tuscarora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ancient Aztec term Anahuac (Land Between the Waters) and the phrase Basin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plateau of southwestern Colorado west of the San Juan Mountains. Its canyons contain numerous AncestralPuebloan cliff dwellings, including Cliff Palace.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the capital city of the Aztec Empire from the middle of the 1300s to the early 1500s. Mexico City was built upon some of the ruins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act, statement, or gift that is intended to show gratitude, respect, or admiration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member of the American Indian people dominant in Mexico before the Spanish conquest of the 16th century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Before Columbus</dc:title>
  <dcterms:created xsi:type="dcterms:W3CDTF">2021-10-11T01:04:21Z</dcterms:created>
  <dcterms:modified xsi:type="dcterms:W3CDTF">2021-10-11T01:04:21Z</dcterms:modified>
</cp:coreProperties>
</file>