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Claims An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connects the Atlantic Ocean and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ended the Revolutionary War between Great Britain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would be United States joining Europe to establish colonies overseas.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law establishes civilian government in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 decisive battle of the Spanish–American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announced that if they were to be restored to power, they would behead those who had conspired to overthrow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policy guaranteed loans made to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____________ was an addition to the Monroe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secret Chinese organization fighting against the spread of western influences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build the naval base which the United States pressured Hawaii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opposed Carranza’s provisional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Sensational style of writing that exaggerates the news to lure and enrage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was sent by Spain to Cuba to restore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arranged for the United States to buy Alaska from the Russians.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Wilson ordered __________ to capture Villa dead or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Volunteer cavalry under the command of Leonard Wood and Theodore Roosevelt.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wanted to compete with powerful nations which resulted in the United States building nine steel-hulled cruisers.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McKinley ordered the ______________ to Cuba to bring home American citizens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Cuban poet launched a revolution in 1895?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Who was a leader of the leaders who opposed Carranza's provisional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gave command to open fire on the Spanish at the Philippine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stipulated seven conditions for the withdrawal of United States troops remaining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became head of the government after they overthrew the queen?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Claims An Empire </dc:title>
  <dcterms:created xsi:type="dcterms:W3CDTF">2021-10-11T01:03:01Z</dcterms:created>
  <dcterms:modified xsi:type="dcterms:W3CDTF">2021-10-11T01:03:01Z</dcterms:modified>
</cp:coreProperties>
</file>