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 Comes of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political, military, and economic domination of strong nations over weaker territories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nontraditional combat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that allows citizens to approve or reject a law passed by a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belief that assimilating immigrants into American society would make them more loyal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Roosevelt's program of reforms to keep the wealthy and powerful from taking advantage of small business owners and the poor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that responded to the pressures of industrialism and urbanization by promoting reforms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1906; law that gave Interstate Commerce Commission the authority to set maximum shipping rates for railroads and for ferries, toll bridges, and oil pipelines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belief held by some that certain nations and races were superior to others and therefore destined to rule over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colonizing country removed raw materials and shipped them back home to benefit its own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worked for women's rights; cause of woman suffrage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newspapers that used sensational headlines and exaggerated stories on order to promote readership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Woodrow Wilson's program to place government controls on corporations in order to benefit small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writer who uncovers and exposes misconduct in government or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movement aimed at stopping alcohol abuse and the problems created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statement that the government did not want colonies in China, but favored free trade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 establishing a civil government in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 of African American thinkers that pushed for immediate racial reforms in education, voting practices,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aggressive nationalism; support for warlike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network of churches and clubs that set up employment agencies and relief efforts to help African Americans get settled and find work in cities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Comes of Age</dc:title>
  <dcterms:created xsi:type="dcterms:W3CDTF">2021-10-11T01:03:16Z</dcterms:created>
  <dcterms:modified xsi:type="dcterms:W3CDTF">2021-10-11T01:03:16Z</dcterms:modified>
</cp:coreProperties>
</file>