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_________ was the president during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______ was our 2nd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F. _________ was married to Jackie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_______ was America's first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__________ has 13 stripes and 50 stars and can be found throughout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__________ was the 3rd president who wrote the Declaration of Independence.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of __________ is a famous American statue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bald __________ is the animal that represents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 ____________ is a mountain with four presidents' faces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live in the United States of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Crossword</dc:title>
  <dcterms:created xsi:type="dcterms:W3CDTF">2021-10-11T01:04:11Z</dcterms:created>
  <dcterms:modified xsi:type="dcterms:W3CDTF">2021-10-11T01:04:11Z</dcterms:modified>
</cp:coreProperties>
</file>