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During 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America's 35th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Johnsons legacy was built off of the devastating outcome of 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laws were Johnson able to get rid of due to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June 2, 1964, LBJ signed in what historic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 Luther _____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LBJ and JFK both served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 that JFK identified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Kennedy was shot on November 22,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movement in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against the war in Vietnam, many people described themselves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was sworn into presidency aboard Air Force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 advocate of a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During the Vietnam War</dc:title>
  <dcterms:created xsi:type="dcterms:W3CDTF">2021-10-11T01:03:28Z</dcterms:created>
  <dcterms:modified xsi:type="dcterms:W3CDTF">2021-10-11T01:03:28Z</dcterms:modified>
</cp:coreProperties>
</file>