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America Emerges as a World Power Key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Roosevelt's policy of creating and using a strong military to achieve America's goals.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Set of conditions under which Cuba was granted independence in 1902.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Wilson's statement that the U.S. would not use force to assert influence in the world, but would instead work to promote human rights.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His forces killed 18 Americans in New Mexico, which resulted in U.S. General John J. Pershing's unsuccessful expedition into Mexico with 10,00 troops.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President Taft's policy of expanding American investments abroad.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Law establishing a civil government in Puerto Rico.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America statement that the government did not want colonies in China, but favored free trade.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President Roosevelt's reassertion of the Monroe Doctrine to keep the Western Hemisphere free from intervention by European powers.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Battleships sent by Theodore Roosevelt in 1907 on a "good will cruise" around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Human made waterway linking the Atlantic to the Pacific across the Isthmus of Panama.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 Emerges as a World Power Key Terms</dc:title>
  <dcterms:created xsi:type="dcterms:W3CDTF">2021-10-11T01:04:32Z</dcterms:created>
  <dcterms:modified xsi:type="dcterms:W3CDTF">2021-10-11T01:04:32Z</dcterms:modified>
</cp:coreProperties>
</file>