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 Expands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with many volcanic islands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taxing imported supplies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treaty with Russia to buy Alaska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started plantations with this crop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 Hawaii,thought farmers had to much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spread of U.S belief/way of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price to buy Alaska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more powerful nation expands control over less powerful nations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lawyer and jurist in Hawaii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 land/territory to someone else's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Expands crossword</dc:title>
  <dcterms:created xsi:type="dcterms:W3CDTF">2021-10-11T01:03:19Z</dcterms:created>
  <dcterms:modified xsi:type="dcterms:W3CDTF">2021-10-11T01:03:19Z</dcterms:modified>
</cp:coreProperties>
</file>