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 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Jefferson    </w:t>
      </w:r>
      <w:r>
        <w:t xml:space="preserve">   Washington    </w:t>
      </w:r>
      <w:r>
        <w:t xml:space="preserve">   Gadsden    </w:t>
      </w:r>
      <w:r>
        <w:t xml:space="preserve">   TSP    </w:t>
      </w:r>
      <w:r>
        <w:t xml:space="preserve">   USA    </w:t>
      </w:r>
      <w:r>
        <w:t xml:space="preserve">   KAG    </w:t>
      </w:r>
      <w:r>
        <w:t xml:space="preserve">   Resist    </w:t>
      </w:r>
      <w:r>
        <w:t xml:space="preserve">   Eighty-Four    </w:t>
      </w:r>
      <w:r>
        <w:t xml:space="preserve">   Ninteen    </w:t>
      </w:r>
      <w:r>
        <w:t xml:space="preserve">   States    </w:t>
      </w:r>
      <w:r>
        <w:t xml:space="preserve">   United    </w:t>
      </w:r>
      <w:r>
        <w:t xml:space="preserve">   Militia    </w:t>
      </w:r>
      <w:r>
        <w:t xml:space="preserve">   Arms    </w:t>
      </w:r>
      <w:r>
        <w:t xml:space="preserve">   Fireworks    </w:t>
      </w:r>
      <w:r>
        <w:t xml:space="preserve">   Fourth Of July    </w:t>
      </w:r>
      <w:r>
        <w:t xml:space="preserve">   Independence    </w:t>
      </w:r>
      <w:r>
        <w:t xml:space="preserve">   Seventy-Six    </w:t>
      </w:r>
      <w:r>
        <w:t xml:space="preserve">   Seventeen    </w:t>
      </w:r>
      <w:r>
        <w:t xml:space="preserve">   Revolution    </w:t>
      </w:r>
      <w:r>
        <w:t xml:space="preserve">   Potus    </w:t>
      </w:r>
      <w:r>
        <w:t xml:space="preserve">   Trump    </w:t>
      </w:r>
      <w:r>
        <w:t xml:space="preserve">   Maga    </w:t>
      </w:r>
      <w:r>
        <w:t xml:space="preserve">   Free Speech    </w:t>
      </w:r>
      <w:r>
        <w:t xml:space="preserve">   Prolife    </w:t>
      </w:r>
      <w:r>
        <w:t xml:space="preserve">   Conservative    </w:t>
      </w:r>
      <w:r>
        <w:t xml:space="preserve">   Patriots    </w:t>
      </w:r>
      <w:r>
        <w:t xml:space="preserve">   Seeking    </w:t>
      </w:r>
      <w:r>
        <w:t xml:space="preserve">   Truth    </w:t>
      </w:r>
      <w:r>
        <w:t xml:space="preserve">   Ammo    </w:t>
      </w:r>
      <w:r>
        <w:t xml:space="preserve">   Fight    </w:t>
      </w:r>
      <w:r>
        <w:t xml:space="preserve">   Air    </w:t>
      </w:r>
      <w:r>
        <w:t xml:space="preserve">   Love    </w:t>
      </w:r>
      <w:r>
        <w:t xml:space="preserve">   Open    </w:t>
      </w:r>
      <w:r>
        <w:t xml:space="preserve">   Unmask    </w:t>
      </w:r>
      <w:r>
        <w:t xml:space="preserve">   Family    </w:t>
      </w:r>
      <w:r>
        <w:t xml:space="preserve">   Protect    </w:t>
      </w:r>
      <w:r>
        <w:t xml:space="preserve">   Guns    </w:t>
      </w:r>
      <w:r>
        <w:t xml:space="preserve">   God    </w:t>
      </w:r>
      <w:r>
        <w:t xml:space="preserve">   Rights    </w:t>
      </w:r>
      <w:r>
        <w:t xml:space="preserve">   Constitution    </w:t>
      </w:r>
      <w:r>
        <w:t xml:space="preserve">   America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First</dc:title>
  <dcterms:created xsi:type="dcterms:W3CDTF">2021-10-11T01:04:53Z</dcterms:created>
  <dcterms:modified xsi:type="dcterms:W3CDTF">2021-10-11T01:04:53Z</dcterms:modified>
</cp:coreProperties>
</file>