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&amp; “Good”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Bill of rights    </w:t>
      </w:r>
      <w:r>
        <w:t xml:space="preserve">   Communication networks    </w:t>
      </w:r>
      <w:r>
        <w:t xml:space="preserve">   Constitution    </w:t>
      </w:r>
      <w:r>
        <w:t xml:space="preserve">   George bush    </w:t>
      </w:r>
      <w:r>
        <w:t xml:space="preserve">   Gulf war    </w:t>
      </w:r>
      <w:r>
        <w:t xml:space="preserve">   House of Representatives    </w:t>
      </w:r>
      <w:r>
        <w:t xml:space="preserve">   Legislative power    </w:t>
      </w:r>
      <w:r>
        <w:t xml:space="preserve">   Oil refineries    </w:t>
      </w:r>
      <w:r>
        <w:t xml:space="preserve">   Operation desert storm    </w:t>
      </w:r>
      <w:r>
        <w:t xml:space="preserve">   Philosophers    </w:t>
      </w:r>
      <w:r>
        <w:t xml:space="preserve">   Roosevelt    </w:t>
      </w:r>
      <w:r>
        <w:t xml:space="preserve">   Soviet Union    </w:t>
      </w:r>
      <w:r>
        <w:t xml:space="preserve">   War on terror    </w:t>
      </w:r>
      <w:r>
        <w:t xml:space="preserve">   Weapons plants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&amp; “Good” Wars</dc:title>
  <dcterms:created xsi:type="dcterms:W3CDTF">2021-10-11T01:04:28Z</dcterms:created>
  <dcterms:modified xsi:type="dcterms:W3CDTF">2021-10-11T01:04:28Z</dcterms:modified>
</cp:coreProperties>
</file>