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Grows and Manifest Destiny-People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American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Monroe who put forward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political party created in opposition to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Purchased land named after himself from Mexico for US RR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 girl who guided expedition which explored Louisania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Explorers who led Corp of Dicovery expedition of Lousiania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Court Chief Justice most responsible for  strengthening court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purchaed Louisiania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leader who sold Louisania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President who promoted Manifest Destiny by acquiring much of western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Common Man US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Grows and Manifest Destiny-People</dc:title>
  <dcterms:created xsi:type="dcterms:W3CDTF">2021-10-11T01:04:30Z</dcterms:created>
  <dcterms:modified xsi:type="dcterms:W3CDTF">2021-10-11T01:04:30Z</dcterms:modified>
</cp:coreProperties>
</file>