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In 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between 1920 and 1933 that meant nobody was allowed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helped America's economy boom because people knew about new products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were _____________ ______________ with the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placed on foreign goods that made them expensive?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___________ ______ made US industries grow, which helped the economic 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made it possible for Americans to afford products that they couldn't normally?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only 15% of Americans have at the beginning of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developed that made production of everyday items much cheaper?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meant Americans were willing to invest in new products and take risks?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in October 1929?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followed the Wall Street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Republican policy meant that they left business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struggled because of ___________ crops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women become known as in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developed the Assembly 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1920s</dc:title>
  <dcterms:created xsi:type="dcterms:W3CDTF">2021-10-11T01:03:12Z</dcterms:created>
  <dcterms:modified xsi:type="dcterms:W3CDTF">2021-10-11T01:03:12Z</dcterms:modified>
</cp:coreProperties>
</file>