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Revealed: Nation on the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ADAPTIVE TRAFFIC SIGNAL    </w:t>
      </w:r>
      <w:r>
        <w:t xml:space="preserve">   AIRPLANE    </w:t>
      </w:r>
      <w:r>
        <w:t xml:space="preserve">   BOROUGH    </w:t>
      </w:r>
      <w:r>
        <w:t xml:space="preserve">   CAPACITY    </w:t>
      </w:r>
      <w:r>
        <w:t xml:space="preserve">   COMMUTING    </w:t>
      </w:r>
      <w:r>
        <w:t xml:space="preserve">   CONSTRUCTION    </w:t>
      </w:r>
      <w:r>
        <w:t xml:space="preserve">   DELAY    </w:t>
      </w:r>
      <w:r>
        <w:t xml:space="preserve">   DRIVING    </w:t>
      </w:r>
      <w:r>
        <w:t xml:space="preserve">   EFFICIENT    </w:t>
      </w:r>
      <w:r>
        <w:t xml:space="preserve">   EXPANSION    </w:t>
      </w:r>
      <w:r>
        <w:t xml:space="preserve">   FEDERAL AVIATION ADMIN    </w:t>
      </w:r>
      <w:r>
        <w:t xml:space="preserve">   FISHBOWL    </w:t>
      </w:r>
      <w:r>
        <w:t xml:space="preserve">   FREIGHT SYSTEM    </w:t>
      </w:r>
      <w:r>
        <w:t xml:space="preserve">   GAS BEACONS    </w:t>
      </w:r>
      <w:r>
        <w:t xml:space="preserve">   GRIDLOCK    </w:t>
      </w:r>
      <w:r>
        <w:t xml:space="preserve">   HIGHWAY SYSTEM    </w:t>
      </w:r>
      <w:r>
        <w:t xml:space="preserve">   LIGHT RAIL    </w:t>
      </w:r>
      <w:r>
        <w:t xml:space="preserve">   NAVIGATION    </w:t>
      </w:r>
      <w:r>
        <w:t xml:space="preserve">   PENN STATION    </w:t>
      </w:r>
      <w:r>
        <w:t xml:space="preserve">   RADAR SIGNAL    </w:t>
      </w:r>
      <w:r>
        <w:t xml:space="preserve">   RAIL HUB    </w:t>
      </w:r>
      <w:r>
        <w:t xml:space="preserve">   RAILROAD    </w:t>
      </w:r>
      <w:r>
        <w:t xml:space="preserve">   ROCKY MOUNTAINS    </w:t>
      </w:r>
      <w:r>
        <w:t xml:space="preserve">   SCHOOL BUS    </w:t>
      </w:r>
      <w:r>
        <w:t xml:space="preserve">   STREETCAR    </w:t>
      </w:r>
      <w:r>
        <w:t xml:space="preserve">   SUBURB    </w:t>
      </w:r>
      <w:r>
        <w:t xml:space="preserve">   TRAIN    </w:t>
      </w:r>
      <w:r>
        <w:t xml:space="preserve">   TRANSPORTATION    </w:t>
      </w:r>
      <w:r>
        <w:t xml:space="preserve">   VEHICLE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Revealed: Nation on the Move</dc:title>
  <dcterms:created xsi:type="dcterms:W3CDTF">2021-10-11T01:03:02Z</dcterms:created>
  <dcterms:modified xsi:type="dcterms:W3CDTF">2021-10-11T01:03:02Z</dcterms:modified>
</cp:coreProperties>
</file>