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Winter encampment between 1777-1778 when 1/4 of the continental army died of disease and starvation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from 1775-1783 which led to the creation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conflict of the revolutionary war in October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law issued to Massachusetts to punish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 tax on paper goods such as legal documents, magazines, newspapers,etc.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Incident in 1773 in which members of the Son of Liberty dumped 342 chests of tea into the Boston Harbor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up the term for the end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commander of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Organization headed by Samuel Adams to protest British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author of the Declaration of Independence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Revolution</dc:title>
  <dcterms:created xsi:type="dcterms:W3CDTF">2021-10-11T01:03:59Z</dcterms:created>
  <dcterms:modified xsi:type="dcterms:W3CDTF">2021-10-11T01:03:59Z</dcterms:modified>
</cp:coreProperties>
</file>