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America: The Early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Proposed an economic plan for America that included a federal banking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Opposed Hamilton's economic plan and established a party separate from the Federalists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initial capital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official dissolution of the French-American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Britain forced captive Americans to serve in the British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Came to America as a French ambassador, asking for support in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political party led by Alexander 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the federal government would adopt the debt accrued by the states during the revolutionary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America: The Early Years</dc:title>
  <dcterms:created xsi:type="dcterms:W3CDTF">2021-10-11T01:03:20Z</dcterms:created>
  <dcterms:modified xsi:type="dcterms:W3CDTF">2021-10-11T01:03:20Z</dcterms:modified>
</cp:coreProperties>
</file>