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 The Jewish Experience Chapters 5-10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towns and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wanted freedom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that had many children and their own ______ would work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from places like Iraq, Egypt, North Africa, and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cheapest and most crowded section of a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Doubled the size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czars forced the Jews to live in one region of the country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Philadelphia businessman and a member of congregation Mikveh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organized their lives around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Attacks from peasants to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Sections of a city in which many members of a minority group are forced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Jewish Experience Chapters 5-10</dc:title>
  <dcterms:created xsi:type="dcterms:W3CDTF">2021-10-11T01:03:25Z</dcterms:created>
  <dcterms:modified xsi:type="dcterms:W3CDTF">2021-10-11T01:03:25Z</dcterms:modified>
</cp:coreProperties>
</file>