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 and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symbol of the working women of the 40's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limiting the amount of a product you could purchase including sugar, coffee, meat, oil, gas and shoes.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German elite group of soldiers in North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women to be trained to fly military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african americans from the south to the major cities of the North and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the Allies strategy was an invasion of France to drive the Germans out. Gen, Eisenhower planned D-Day.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city is liberated from the Germans on Aug. 25, 1944.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supreme Commander of the Allied Forces and planner of D-Day.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distinguished director of the WAACS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stabilized prices and wages in order to keep inflation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prevented discrimination based on race or creed for the government or defense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americans were encouraged to grow their own food, they were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allies were able to chase the Germans out of North Africa during this turning oint in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 well-known U.S. general who was later demoted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British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German general, also known as "Desert Fox"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Great Britain, U.S. and the Soviet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success here led to the fall of Berlin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Germany, Japan and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durng this, the Allied Forces planned to step up the bombing in Germany and attack Sicily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highest ranking african americans in the U.S.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Drove the Germans out of France and set up for the final capture of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gov't paid a comapany toe make a product with a guaranteed percentage of the cost as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distinguished african american airplane pilots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were sold in attempt to help pay for the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 and WW2</dc:title>
  <dcterms:created xsi:type="dcterms:W3CDTF">2021-10-11T01:03:20Z</dcterms:created>
  <dcterms:modified xsi:type="dcterms:W3CDTF">2021-10-11T01:03:20Z</dcterms:modified>
</cp:coreProperties>
</file>