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soldiers of our 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pilgrim's happiness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side of a mountain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 English word that means "you"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shortened for "every"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"it is"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first Thanksgiving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liberty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freedom</w:t>
            </w:r>
          </w:p>
        </w:tc>
      </w:tr>
    </w:tbl>
    <w:p>
      <w:pPr>
        <w:pStyle w:val="WordBankSmall"/>
      </w:pPr>
      <w:r>
        <w:t xml:space="preserve">   'tis    </w:t>
      </w:r>
      <w:r>
        <w:t xml:space="preserve">   thee    </w:t>
      </w:r>
      <w:r>
        <w:t xml:space="preserve">   liberty    </w:t>
      </w:r>
      <w:r>
        <w:t xml:space="preserve">   fathers    </w:t>
      </w:r>
      <w:r>
        <w:t xml:space="preserve">   country    </w:t>
      </w:r>
      <w:r>
        <w:t xml:space="preserve">   ev'ry    </w:t>
      </w:r>
      <w:r>
        <w:t xml:space="preserve">   pride    </w:t>
      </w:r>
      <w:r>
        <w:t xml:space="preserve">   pilgrims    </w:t>
      </w:r>
      <w:r>
        <w:t xml:space="preserve">   freedom    </w:t>
      </w:r>
      <w:r>
        <w:t xml:space="preserve">   mountainside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</dc:title>
  <dcterms:created xsi:type="dcterms:W3CDTF">2021-10-11T01:04:10Z</dcterms:created>
  <dcterms:modified xsi:type="dcterms:W3CDTF">2021-10-11T01:04:10Z</dcterms:modified>
</cp:coreProperties>
</file>