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from 1960-1969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Power    </w:t>
      </w:r>
      <w:r>
        <w:t xml:space="preserve">   Vote    </w:t>
      </w:r>
      <w:r>
        <w:t xml:space="preserve">   Lawyer    </w:t>
      </w:r>
      <w:r>
        <w:t xml:space="preserve">   Crisis    </w:t>
      </w:r>
      <w:r>
        <w:t xml:space="preserve">   Eisenhower    </w:t>
      </w:r>
      <w:r>
        <w:t xml:space="preserve">   Attack    </w:t>
      </w:r>
      <w:r>
        <w:t xml:space="preserve">   Bomb    </w:t>
      </w:r>
      <w:r>
        <w:t xml:space="preserve">   Bay of pigs    </w:t>
      </w:r>
      <w:r>
        <w:t xml:space="preserve">   Smart    </w:t>
      </w:r>
      <w:r>
        <w:t xml:space="preserve">   Assassination    </w:t>
      </w:r>
      <w:r>
        <w:t xml:space="preserve">   Ruby bridges    </w:t>
      </w:r>
      <w:r>
        <w:t xml:space="preserve">   Election    </w:t>
      </w:r>
      <w:r>
        <w:t xml:space="preserve">   Domestic politics    </w:t>
      </w:r>
      <w:r>
        <w:t xml:space="preserve">   Fitzgerald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from 1960-1969</dc:title>
  <dcterms:created xsi:type="dcterms:W3CDTF">2021-10-11T01:04:37Z</dcterms:created>
  <dcterms:modified xsi:type="dcterms:W3CDTF">2021-10-11T01:04:37Z</dcterms:modified>
</cp:coreProperties>
</file>