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gains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infectious disease caused by mosquito bites.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focusing on ones own country instead of worrying about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non-fiction literary piece of writing that forms part of a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cigar shaped, self-propelling, underwater rocket.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article that expresses the opinion of the author.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title or a caption of a newspaper or magazine.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ruled by a king or queen.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explosion devise usually placed in a concealed location.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incorporating a territory into a existing country or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last monarch of Hawaii who was forced to sign "the bayonet constitution."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president who began imperialism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U.S admiral who defeated the Spanish fleet at Manila Bay.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U.S assistant secretary, leader of the rough riders.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Comics based on something political to express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article is by is called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 cavalry organized by Teddy Roosevelt.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surprise attack, then a retreat.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U.s president that opposed the annexation of Hawaii.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McKinley adviser, and a military admiral.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treaty between U.S and Spain that ended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Pineapple mogul who was elected president of Hawaii.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title of a newspaper, underneath which is usually a tagline.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expansion of one country by colonizing smaller countries.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caused by the bite from a female mosquito. It causes chills, fever, and sweating.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journalism that exaggerates the news is called_______journalism.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gains power</dc:title>
  <dcterms:created xsi:type="dcterms:W3CDTF">2021-10-11T01:03:54Z</dcterms:created>
  <dcterms:modified xsi:type="dcterms:W3CDTF">2021-10-11T01:03:54Z</dcterms:modified>
</cp:coreProperties>
</file>