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in the 1920s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American President passed the Volstead Act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1920s America was referred to as the Roaring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Pablo Picasso was famous which which style of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Jazz music combined European and what other music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illegally made and distributed distilled spirits such as whisky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saying goes: When America ______ The  rest of the world caught a cold.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F. Scott Fitzgerald coined the term....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economic and political system in which a country's trade and industry are controlled by private owners for profit, rather than by the state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1920s saw the popularity of _____ comedy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Women of the new era who wore short dresses and bobbed hair were called....?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economic prosperity in America during the 1920s was due in part to the introduction of the ____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bad recession is defined as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Simpson went up against the 18th Amendment and became known 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car became the most popular in the 1920s?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19th Amendment of 1920 allowed _______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'Modern Women' of the 1920s embodied Freedom, Equality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24th October 1929 became known as ________ Because 12 million shares were traded on this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art style is characterised by the use of materials such as stainless steel, aluminium, inlaid wood and animal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Franklin. D. Roosevelt promised to restore the American Economy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Films that included dialogue between characters that the audience would hear were called......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1920s</dc:title>
  <dcterms:created xsi:type="dcterms:W3CDTF">2021-10-11T01:04:39Z</dcterms:created>
  <dcterms:modified xsi:type="dcterms:W3CDTF">2021-10-11T01:04:39Z</dcterms:modified>
</cp:coreProperties>
</file>