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importing or exporting goods from a country difficult and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suburb just outside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who wore short skirts, bright clothes and lots of makeup, had bobbed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Republican policy - where government interferes as little as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shop that has the same shop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where one worker only does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music became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5% of people became this at the peak of the boom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purchase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employer that struggled in the boom (hint - it mines an unrenewable source)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war, this had been a taboo subject. After it was a normal topic of conversation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1920's</dc:title>
  <dcterms:created xsi:type="dcterms:W3CDTF">2021-10-11T01:04:46Z</dcterms:created>
  <dcterms:modified xsi:type="dcterms:W3CDTF">2021-10-11T01:04:46Z</dcterms:modified>
</cp:coreProperties>
</file>