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 in the 1920s</w:t>
      </w:r>
    </w:p>
    <w:p>
      <w:pPr>
        <w:pStyle w:val="Questions"/>
      </w:pPr>
      <w:r>
        <w:t xml:space="preserve">1. IZSASLE EARFI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SBLYEMSA LNIE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TICRDE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NIOOMECC BOMO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TAIFFRS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RHESA CDCNENFEOI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WEN HTOOYECGLN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SMSA NICUOORPDT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BROOTIINIHP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ALLW TERTES HRACS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RRPDTUOECOIONV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EDR ACESR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GYIUNB NO THE MGRAIN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14. PLARSFEP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HYERN DROF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 in the 1920s</dc:title>
  <dcterms:created xsi:type="dcterms:W3CDTF">2021-10-11T01:03:14Z</dcterms:created>
  <dcterms:modified xsi:type="dcterms:W3CDTF">2021-10-11T01:03:14Z</dcterms:modified>
</cp:coreProperties>
</file>