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America in the 1950s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new technology form that provides entertainment and information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You can have a date night or a family night out to see the vibrant new movies made with this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refreshing drink that will bring back your energy and lift up your spirits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Board created by President Truman to prevent Communist roaders from infiltrating our government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 derogatory word used by Beats to reference normal Americans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 last name of a couple guilty of treason and espionage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The senator who brought to light 205 members of the communist party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New technology that allows travel by air, the most stylish way to travel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The star of Rebel Without a Cause, she is rumored to be just friends with James Dean and actually prefers the company of her director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Two landmark scientific works attempting to redefine American sexuality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company that provides fast services or has many branches in different areas, such as McDonalds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life of a silly red head getting into trouble with her shenanigans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Another name for someone who works a desk job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You can get inspired by the new moves from the latest airing of this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vehicle to express yourself with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An instrument used to fill a living space with tunes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An instrument used to start the mornings off right with caffeine for energy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Hollywood production that inspires your children to beg and plead for an expensive and exhausting trip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popular fear of communism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little square of office space in which your husband box where your husband may work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defining literary work of the Beat Generation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tool to prepare the fanily's well balanced breakfast, specifically to cook bread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necessary nightly family gathering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Mamie Eisenhower's favorite color and the color that all of your home appliances should be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America in the 1950s</dc:title>
  <dcterms:created xsi:type="dcterms:W3CDTF">2021-10-11T01:03:10Z</dcterms:created>
  <dcterms:modified xsi:type="dcterms:W3CDTF">2021-10-11T01:03:10Z</dcterms:modified>
</cp:coreProperties>
</file>