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in the 1960's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 who lost to JFK in the 1960 Presidential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Civil Rights Act of 1964 banned ____________________ based on someone's race, color, religion, sex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of the United Farm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President Johnson's programs aimed at improving America was know at The ___________________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where Martin Luther King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Founder of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Leader in the Nation of Islam who began to encourage African-Americans to gain their rights by using "any means necessary".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where JFK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Communist leader in Cuba who challenged America's policy of "containment"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race riot took place in the Los Angeles neighborhood of ____________________ during the summer of 1965.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Formed in 1966, the ____________________ Panthers were established to protect African-American citizens against police brutality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First man to set foot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Young people who protested the status quo and expanded their minds using 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Man who assassinated JFK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Took over as President after JFK was assassinated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Country in Southeast Asia where France, and then the United States fought to stop the spread of communism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SNCC is an acronym for the Student ____________________ Coordinating Commity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Martin Luther King, Jr. was known as the leader of this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visible symbol of the Cold War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that was at the center of the counter-culture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in 1968, AIM was established to help this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NOW; National Organization for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Closest the world has ever come to nuclear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man in space (he was from the USSR)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 who assassinated Martin Luther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Music festival in 1969 advertised as "3 days of peace, love and music"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Martin Luther King's famous "I have a dream" speech took place on the steps of this memorial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American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the Soviet Union during the Cuban Missile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Failed overthrow of the Castro regime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Won the Presidency in 1960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in the 1960's</dc:title>
  <dcterms:created xsi:type="dcterms:W3CDTF">2021-10-11T01:04:51Z</dcterms:created>
  <dcterms:modified xsi:type="dcterms:W3CDTF">2021-10-11T01:04:51Z</dcterms:modified>
</cp:coreProperties>
</file>