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 in the 1960s</w:t>
      </w:r>
    </w:p>
    <w:p>
      <w:pPr>
        <w:pStyle w:val="Questions"/>
      </w:pPr>
      <w:r>
        <w:t xml:space="preserve">1. COLD RWA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ACBNU LEMSISI SRCSII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TEH NEW EORTRFNI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KDNJEEYFN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NOINX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RJKLM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SEENTMVEIA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ICILV SHGITR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OEMWN GIRSTH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NEXAC-IM EAAMCNRI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WW OTW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RUTNMA TRNECDOI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..S.URS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UDTIEN OTNIAN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MLHSALRA ALNP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JNPAA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TEH NWE FELT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AYB FO SIGP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OCSMNMIUT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KCBAL PEWOR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TAGER ITESYCO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AWR ON RPVOETY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RENOIGF IOYLPC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LOERW SEATX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Cold war    </w:t>
      </w:r>
      <w:r>
        <w:t xml:space="preserve">   Cuban Missile Crisis    </w:t>
      </w:r>
      <w:r>
        <w:t xml:space="preserve">   The New Frontier    </w:t>
      </w:r>
      <w:r>
        <w:t xml:space="preserve">   JFKennedy    </w:t>
      </w:r>
      <w:r>
        <w:t xml:space="preserve">   Nixon    </w:t>
      </w:r>
      <w:r>
        <w:t xml:space="preserve">   MLKJR    </w:t>
      </w:r>
      <w:r>
        <w:t xml:space="preserve">   Vietnamese    </w:t>
      </w:r>
      <w:r>
        <w:t xml:space="preserve">   Civil Rights    </w:t>
      </w:r>
      <w:r>
        <w:t xml:space="preserve">   Women Rights    </w:t>
      </w:r>
      <w:r>
        <w:t xml:space="preserve">   Mexican- American    </w:t>
      </w:r>
      <w:r>
        <w:t xml:space="preserve">   WW Two    </w:t>
      </w:r>
      <w:r>
        <w:t xml:space="preserve">   Truman Doctrine     </w:t>
      </w:r>
      <w:r>
        <w:t xml:space="preserve">   U.S.S.R    </w:t>
      </w:r>
      <w:r>
        <w:t xml:space="preserve">   United Nation    </w:t>
      </w:r>
      <w:r>
        <w:t xml:space="preserve">   Marshall Plan    </w:t>
      </w:r>
      <w:r>
        <w:t xml:space="preserve">   Japan    </w:t>
      </w:r>
      <w:r>
        <w:t xml:space="preserve">   The New Left    </w:t>
      </w:r>
      <w:r>
        <w:t xml:space="preserve">   Bay of Pigs    </w:t>
      </w:r>
      <w:r>
        <w:t xml:space="preserve">   Communist    </w:t>
      </w:r>
      <w:r>
        <w:t xml:space="preserve">   Black Power    </w:t>
      </w:r>
      <w:r>
        <w:t xml:space="preserve">   Great Society    </w:t>
      </w:r>
      <w:r>
        <w:t xml:space="preserve">   War on Poverty    </w:t>
      </w:r>
      <w:r>
        <w:t xml:space="preserve">   Foreign Policy    </w:t>
      </w:r>
      <w:r>
        <w:t xml:space="preserve">   Lower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in the 1960s</dc:title>
  <dcterms:created xsi:type="dcterms:W3CDTF">2021-10-11T01:03:57Z</dcterms:created>
  <dcterms:modified xsi:type="dcterms:W3CDTF">2021-10-11T01:03:57Z</dcterms:modified>
</cp:coreProperties>
</file>